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40170048_THE AMERICAN HERITAGE STUDENT'S DICTIONARY_p992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40170048_THE AMERICAN HERITAGE STUDENT'S DICTIONARY_p992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关键词搜索：https://www.jiaokey.com/tag/40170048_THE AMERICAN HERITAGE STUDENT'S DICTIONARY_p992.html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