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LITERATURE  A COLLABORATIVE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LITERATURE  A COLLABORATIVE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本书出售、求购地址：https://www.jiaokey.com/book/detail/40170079.html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关键词搜索：https://www.jiaokey.com/tag/EXPLORING LITERATURE  A COLLABORATIVE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