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PUNISHMENT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PUNISHMENT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本书出售、求购地址：https://www.jiaokey.com/book/detail/40170089.html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关键词搜索：https://www.jiaokey.com/tag/CRIME AND PUNISHMENT.html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