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SUSTAINABILITY ON CAMPUS STORIES AND STRATEGIES FOR CHANGE</w:t>
      </w:r>
    </w:p>
    <w:p>
      <w:r>
        <w:rPr>
          <w:rFonts w:ascii="宋体" w:hAnsi="宋体" w:eastAsia="宋体"/>
          <w:sz w:val="24"/>
        </w:rPr>
        <w:t>PEGGY F.BARLETT AND GEOFFREY W.CHASE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SUSTAINABILITY ON CAMPUS STORIES AND STRATEGIES FOR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PEGGY F.BARLETT AND GEOFFREY W.CHASE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本书出售、求购地址：https://www.jiaokey.com/book/detail/40170432.html</w:t>
      </w:r>
    </w:p>
    <w:p>
      <w:r>
        <w:t>更多相关图书推荐：https://www.jiaokey.com</w:t>
      </w:r>
    </w:p>
    <w:p>
      <w:r>
        <w:t>PEGGY F.BARLETT AND GEOFFREY W.CHASE 其他作品：https://www.jiaokey.com/tag/PEGGY F.BARLETT AND GEOFFREY W.CHASE.html</w:t>
      </w:r>
    </w:p>
    <w:p>
      <w:r>
        <w:t>关键词搜索：https://www.jiaokey.com/tag/SUSTAINABILITY ON CAMPUS STORIES AND STRATEGIES FOR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