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GREEN WORLD TOUR</w:t>
      </w:r>
    </w:p>
    <w:p>
      <w:r>
        <w:rPr>
          <w:rFonts w:ascii="宋体" w:hAnsi="宋体" w:eastAsia="宋体"/>
          <w:sz w:val="24"/>
        </w:rPr>
        <w:t>TANG XIYANG AND MARCIA BLISS 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GREEN WORLD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 XIYANG AND MARCIA BLISS 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本书出售、求购地址：https://www.jiaokey.com/book/detail/40170449.html</w:t>
      </w:r>
    </w:p>
    <w:p>
      <w:r>
        <w:t>更多相关图书推荐：https://www.jiaokey.com</w:t>
      </w:r>
    </w:p>
    <w:p>
      <w:r>
        <w:t>TANG XIYANG AND MARCIA BLISS MARKS 其他作品：https://www.jiaokey.com/tag/TANG XIYANG AND MARCIA BLISS MARKS.html</w:t>
      </w:r>
    </w:p>
    <w:p>
      <w:r>
        <w:t>NEW WORLD PRESS 出版图书：https://www.jiaokey.com/tag/NEW WORLD PRESS.html</w:t>
      </w:r>
    </w:p>
    <w:p>
      <w:r>
        <w:t>关键词搜索：https://www.jiaokey.com/tag/A GREEN WORLD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