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COMMUNICATIONS &amp; EHV CONFERENCE CONFERENCE CANADIENNE SUR LES COMMUNICATIONS &amp; THT 1972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COMMUNICATIONS &amp; EHV CONFERENCE CONFERENCE CANADIENNE SUR LES COMMUNICATIONS &amp; THT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本书出售、求购地址：https://www.jiaokey.com/book/detail/40170469.html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关键词搜索：https://www.jiaokey.com/tag/CANADIAN COMMUNICATIONS &amp; EHV CONFERENCE CONFERENCE CANADIENNE SUR LES COMMUNICATIONS &amp; THT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