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1972 PAPERS AND PRESENTATIONS OF DIGITAL EQUIPMENT COMPUTER USERS SOCIE MAYNARD</w:t>
      </w:r>
    </w:p>
    <w:p>
      <w:r>
        <w:rPr>
          <w:rFonts w:ascii="宋体" w:hAnsi="宋体" w:eastAsia="宋体"/>
          <w:sz w:val="24"/>
        </w:rPr>
        <w:t>PARKER HOUSE 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1972 PAPERS AND PRESENTATIONS OF DIGITAL EQUIPMENT COMPUTER USERS SOCIE MAYNARD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PARKER HOUSE 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MASSACHUSETTS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本书出售、求购地址：https://www.jiaokey.com/book/detail/40171289.html</w:t>
      </w:r>
    </w:p>
    <w:p>
      <w:r>
        <w:t>更多相关图书推荐：https://www.jiaokey.com</w:t>
      </w:r>
    </w:p>
    <w:p>
      <w:r>
        <w:t>PARKER HOUSE BOSTON 其他作品：https://www.jiaokey.com/tag/PARKER HOUSE BOSTON.html</w:t>
      </w:r>
    </w:p>
    <w:p>
      <w:r>
        <w:t>MASSACHUSETTS 出版图书：https://www.jiaokey.com/tag/MASSACHUSETTS.html</w:t>
      </w:r>
    </w:p>
    <w:p>
      <w:r>
        <w:t>关键词搜索：https://www.jiaokey.com/tag/SPRING 1972 PAPERS AND PRESENTATIONS OF DIGITAL EQUIPMENT COMPUTER USERS SOCIE MAYNARD.html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