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METALLOGRAPHY  FIRST AMERICAN EDITION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METALLOGRAPHY  FIRST AMERICAN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本书出售、求购地址：https://www.jiaokey.com/book/detail/40171804.html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关键词搜索：https://www.jiaokey.com/tag/A DICTIONARY OF METALLOGRAPHY  FIRST AMERICAN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