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SURFACE MOUNT TECHNOLOGY PACKAGING GUIDE</w:t>
      </w:r>
    </w:p>
    <w:p>
      <w:r>
        <w:rPr>
          <w:rFonts w:ascii="宋体" w:hAnsi="宋体" w:eastAsia="宋体"/>
          <w:sz w:val="24"/>
        </w:rPr>
        <w:t>杨镜秋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SURFACE MOUNT TECHNOLOGY PACKAGING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杨镜秋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儒林图书公司印行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本书出售、求购地址：https://www.jiaokey.com/book/detail/40171834.html</w:t>
      </w:r>
    </w:p>
    <w:p>
      <w:r>
        <w:t>更多相关图书推荐：https://www.jiaokey.com</w:t>
      </w:r>
    </w:p>
    <w:p>
      <w:r>
        <w:t>杨镜秋 其他作品：https://www.jiaokey.com/tag/杨镜秋.html</w:t>
      </w:r>
    </w:p>
    <w:p>
      <w:r>
        <w:t>儒林图书公司印行 出版图书：https://www.jiaokey.com/tag/儒林图书公司印行.html</w:t>
      </w:r>
    </w:p>
    <w:p>
      <w:r>
        <w:t>关键词搜索：https://www.jiaokey.com/tag/SURFACE MOUNT TECHNOLOGY PACKAGING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