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82385 HIGH PERFORMANCE 32-BIT CACHE CONTROLLER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82385 HIGH PERFORMANCE 32-BIT CACHE CONTROLLER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儒林图书公司印行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本书出售、求购地址：https://www.jiaokey.com/book/detail/40171835.html</w:t>
      </w:r>
    </w:p>
    <w:p>
      <w:r>
        <w:t>更多相关图书推荐：https://www.jiaokey.com</w:t>
      </w:r>
    </w:p>
    <w:p>
      <w:r>
        <w:t>儒林图书公司印行 出版图书：https://www.jiaokey.com/tag/儒林图书公司印行.html</w:t>
      </w:r>
    </w:p>
    <w:p>
      <w:r>
        <w:t>关键词搜索：https://www.jiaokey.com/tag/82385 HIGH PERFORMANCE 32-BIT CACHE CONTROLLER.html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