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AN EXTENDED KALMAN FILTER TO AN ADVANCED FIRE CONTROL SYSTEM</w:t>
      </w:r>
    </w:p>
    <w:p>
      <w:r>
        <w:rPr>
          <w:rFonts w:ascii="宋体" w:hAnsi="宋体" w:eastAsia="宋体"/>
          <w:sz w:val="24"/>
        </w:rPr>
        <w:t>ROBERT N.LUTTER  GRADUATE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AN EXTENDED KALMAN FILTER TO AN ADVANCED FIRE CONTROL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N.LUTTER  GRADUATE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本书出售、求购地址：https://www.jiaokey.com/book/detail/40171855.html</w:t>
      </w:r>
    </w:p>
    <w:p>
      <w:r>
        <w:t>更多相关图书推荐：https://www.jiaokey.com</w:t>
      </w:r>
    </w:p>
    <w:p>
      <w:r>
        <w:t>ROBERT N.LUTTER  GRADUATE ENGINEERING 其他作品：https://www.jiaokey.com/tag/ROBERT N.LUTTER  GRADUATE ENGINEERING.html</w:t>
      </w:r>
    </w:p>
    <w:p>
      <w:r>
        <w:t>关键词搜索：https://www.jiaokey.com/tag/APPLICATION OF AN EXTENDED KALMAN FILTER TO AN ADVANCED FIRE CONTROL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