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THCHNICAL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THCHNICAL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本书出售、求购地址：https://www.jiaokey.com/book/detail/40171887.html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关键词搜索：https://www.jiaokey.com/tag/THCHNICAL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