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 ARMY PANAMA FIELD TEST OF PLASTIC ENCAPSULATED DEVICES</w:t>
      </w:r>
    </w:p>
    <w:p>
      <w:r>
        <w:rPr>
          <w:rFonts w:ascii="宋体" w:hAnsi="宋体" w:eastAsia="宋体"/>
          <w:sz w:val="24"/>
        </w:rPr>
        <w:t>EDWARD B.HAKIM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 ARMY PANAMA FIELD TEST OF PLASTIC ENCAPSULATED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B.HAKIM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本书出售、求购地址：https://www.jiaokey.com/book/detail/40172005.html</w:t>
      </w:r>
    </w:p>
    <w:p>
      <w:r>
        <w:t>更多相关图书推荐：https://www.jiaokey.com</w:t>
      </w:r>
    </w:p>
    <w:p>
      <w:r>
        <w:t>EDWARD B.HAKIM 其他作品：https://www.jiaokey.com/tag/EDWARD B.HAKIM.html</w:t>
      </w:r>
    </w:p>
    <w:p>
      <w:r>
        <w:t>关键词搜索：https://www.jiaokey.com/tag/US ARMY PANAMA FIELD TEST OF PLASTIC ENCAPSULATED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