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NON-NORMAL IMPACT AND PENETRATION:ANALYSIS FOR HARD TARGETS AND SMALL ANGLES OF ATTACK</w:t>
      </w:r>
    </w:p>
    <w:p>
      <w:r>
        <w:rPr>
          <w:rFonts w:ascii="宋体" w:hAnsi="宋体" w:eastAsia="宋体"/>
          <w:sz w:val="24"/>
        </w:rPr>
        <w:t>ROBERT S.BERNARD  DENIEL C.CREICHTEN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NON-NORMAL IMPACT AND PENETRATION:ANALYSIS FOR HARD TARGETS AND SMALL ANGLES OF ATTACK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S.BERNARD  DENIEL C.CREICHTEN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本书出售、求购地址：https://www.jiaokey.com/book/detail/40172042.html</w:t>
      </w:r>
    </w:p>
    <w:p>
      <w:r>
        <w:t>更多相关图书推荐：https://www.jiaokey.com</w:t>
      </w:r>
    </w:p>
    <w:p>
      <w:r>
        <w:t>ROBERT S.BERNARD  DENIEL C.CREICHTEN 其他作品：https://www.jiaokey.com/tag/ROBERT S.BERNARD  DENIEL C.CREICHTEN.html</w:t>
      </w:r>
    </w:p>
    <w:p>
      <w:r>
        <w:t>关键词搜索：https://www.jiaokey.com/tag/NON-NORMAL IMPACT AND PENETRATION:ANALYSIS FOR HARD TARGETS AND SMALL ANGLES OF ATTACK.html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