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DESING AND DEVELOPMENT OF A SINGLE RAIL SHIFT OVERDRIVE MANUAL TRANSMISSION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DESING AND DEVELOPMENT OF A SINGLE RAIL SHIFT OVERDRIVE MANUAL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本书出售、求购地址：https://www.jiaokey.com/book/detail/40172080.html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关键词搜索：https://www.jiaokey.com/tag/DESING AND DEVELOPMENT OF A SINGLE RAIL SHIFT OVERDRIVE MANUAL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