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ANTISKID SYSTEM FOR PASSENGER CARS WITH A DIGITAL ELECTRONIC CONTROL UNIT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ANTISKID SYSTEM FOR PASSENGER CARS WITH A DIGITAL ELECTRONIC CONTROL UNIT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本书出售、求购地址：https://www.jiaokey.com/book/detail/40172083.html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关键词搜索：https://www.jiaokey.com/tag/ANTISKID SYSTEM FOR PASSENGER CARS WITH A DIGITAL ELECTRONIC CONTROL UNIT.html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