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CONTROL SYSTEMS FOR GROUND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CONTROL SYSTEMS FOR GROUND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本书出售、求购地址：https://www.jiaokey.com/book/detail/40172084.html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关键词搜索：https://www.jiaokey.com/tag/ELECTRONIC CONTROL SYSTEMS FOR GROUND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