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ELECTRONIC SYSTEMS AT 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ELECTRONIC SYSTEMS AT 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本书出售、求购地址：https://www.jiaokey.com/book/detail/40172085.html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关键词搜索：https://www.jiaokey.com/tag/APPLICATION OF ELECTRONIC SYSTEMS AT 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