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 COMPLETE SPATIAL COHERENCE NECESSARY FOR THE GENERATION OF HIGHLY DIRECTIONAL LIGHT BEAMS?</w:t>
      </w:r>
    </w:p>
    <w:p>
      <w:r>
        <w:rPr>
          <w:rFonts w:ascii="宋体" w:hAnsi="宋体" w:eastAsia="宋体"/>
          <w:sz w:val="24"/>
        </w:rPr>
        <w:t>E.COLLETT  E.WOLF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 COMPLETE SPATIAL COHERENCE NECESSARY FOR THE GENERATION OF HIGHLY DIRECTIONAL LIGHT BEAMS?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E.COLLETT  E.WOLF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本书出售、求购地址：https://www.jiaokey.com/book/detail/40172145.html</w:t>
      </w:r>
    </w:p>
    <w:p>
      <w:r>
        <w:t>更多相关图书推荐：https://www.jiaokey.com</w:t>
      </w:r>
    </w:p>
    <w:p>
      <w:r>
        <w:t>E.COLLETT  E.WOLF 其他作品：https://www.jiaokey.com/tag/E.COLLETT  E.WOLF.html</w:t>
      </w:r>
    </w:p>
    <w:p>
      <w:r>
        <w:t>关键词搜索：https://www.jiaokey.com/tag/IS COMPLETE SPATIAL COHERENCE NECESSARY FOR THE GENERATION OF HIGHLY DIRECTIONAL LIGHT BEAMS?.html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