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OF THE PROTARY KILN AND FLUIDIZED BED P AND E INCINERATORS</w:t>
      </w:r>
    </w:p>
    <w:p>
      <w:r>
        <w:rPr>
          <w:rFonts w:ascii="宋体" w:hAnsi="宋体" w:eastAsia="宋体"/>
          <w:sz w:val="24"/>
        </w:rPr>
        <w:t>VINCENT J.CICCONE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OF THE PROTARY KILN AND FLUIDIZED BED P AND E INCINERATORS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J.CICCONE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本书出售、求购地址：https://www.jiaokey.com/book/detail/40172158.html</w:t>
      </w:r>
    </w:p>
    <w:p>
      <w:r>
        <w:t>更多相关图书推荐：https://www.jiaokey.com</w:t>
      </w:r>
    </w:p>
    <w:p>
      <w:r>
        <w:t>VINCENT J.CICCONE 其他作品：https://www.jiaokey.com/tag/VINCENT J.CICCONE.html</w:t>
      </w:r>
    </w:p>
    <w:p>
      <w:r>
        <w:t>关键词搜索：https://www.jiaokey.com/tag/ECONOMIC ANALYSIS OF THE PROTARY KILN AND FLUIDIZED BED P AND E INCINERATORS.html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