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书名</w:t>
      </w:r>
    </w:p>
    <w:p>
      <w:r>
        <w:rPr>
          <w:rFonts w:ascii="宋体" w:hAnsi="宋体" w:eastAsia="宋体"/>
          <w:sz w:val="24"/>
        </w:rPr>
        <w:t>杨善卿  刘正荣  庞金鳌  陈岚  徐山保编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杨善卿  刘正荣  庞金鳌  陈岚  徐山保编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本书出售、求购地址：https://www.jiaokey.com/book/detail/40172385.html</w:t>
      </w:r>
    </w:p>
    <w:p>
      <w:r>
        <w:t>更多相关图书推荐：https://www.jiaokey.com</w:t>
      </w:r>
    </w:p>
    <w:p>
      <w:r>
        <w:t>杨善卿  刘正荣  庞金鳌  陈岚  徐山保编 其他作品：https://www.jiaokey.com/tag/杨善卿  刘正荣  庞金鳌  陈岚  徐山保编.html</w:t>
      </w:r>
    </w:p>
    <w:p>
      <w:r>
        <w:t>湖北教育出版社 出版图书：https://www.jiaokey.com/tag/湖北教育出版社.html</w:t>
      </w:r>
    </w:p>
    <w:p>
      <w:r>
        <w:t>关键词搜索：https://www.jiaokey.com/tag/.html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