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CHARACTERISTICS OF TYPE 1 （75/25） OCTOL DURING MELT POURING HE WARHEAD M250 （CHAPARRAL）</w:t>
      </w:r>
    </w:p>
    <w:p>
      <w:r>
        <w:rPr>
          <w:rFonts w:ascii="宋体" w:hAnsi="宋体" w:eastAsia="宋体"/>
          <w:sz w:val="24"/>
        </w:rPr>
        <w:t>HERMAN J.FRIGAND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CHARACTERISTICS OF TYPE 1 （75/25） OCTOL DURING MELT POURING HE WARHEAD M250 （CHAPARRAL）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J.FRIGAND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本书出售、求购地址：https://www.jiaokey.com/book/detail/40172402.html</w:t>
      </w:r>
    </w:p>
    <w:p>
      <w:r>
        <w:t>更多相关图书推荐：https://www.jiaokey.com</w:t>
      </w:r>
    </w:p>
    <w:p>
      <w:r>
        <w:t>HERMAN J.FRIGAND 其他作品：https://www.jiaokey.com/tag/HERMAN J.FRIGAND.html</w:t>
      </w:r>
    </w:p>
    <w:p>
      <w:r>
        <w:t>关键词搜索：https://www.jiaokey.com/tag/BEHAVIOR CHARACTERISTICS OF TYPE 1 （75/25） OCTOL DURING MELT POURING HE WARHEAD M250 （CHAPARRAL）.html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