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书名：MULTI-ENVIRONMENT ACTIVE RE SEEKER TEST AND EVALUATION PROGRAM （MARFS TEST）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MULTI-ENVIRONMENT ACTIVE RE SEEKER TEST AND EVALUATION PROGRAM （MARFS TEST） 评论地址：https://www.jiaokey.com/book/detail/40172437.html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