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JANNAF PROPULSION MEETING VOLUME 1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JANNAF PROPULSION MEETING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本书出售、求购地址：https://www.jiaokey.com/book/detail/40172504.html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关键词搜索：https://www.jiaokey.com/tag/1979 JANNAF PROPULSION MEETING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