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MONTE CARLO SIMULATION OF AN AAA SYSTEM USING THE OBSERVER MODEL</w:t>
      </w:r>
    </w:p>
    <w:p>
      <w:r>
        <w:rPr>
          <w:rFonts w:ascii="宋体" w:hAnsi="宋体" w:eastAsia="宋体"/>
          <w:sz w:val="24"/>
        </w:rPr>
        <w:t>MARIS M.VIKMANIS  ROBERT S.KOU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MONTE CARLO SIMULATION OF AN AAA SYSTEM USING THE OBSERVER MODEL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MARIS M.VIKMANIS  ROBERT S.KOU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本书出售、求购地址：https://www.jiaokey.com/book/detail/40172709.html</w:t>
      </w:r>
    </w:p>
    <w:p>
      <w:r>
        <w:t>更多相关图书推荐：https://www.jiaokey.com</w:t>
      </w:r>
    </w:p>
    <w:p>
      <w:r>
        <w:t>MARIS M.VIKMANIS  ROBERT S.KOU 其他作品：https://www.jiaokey.com/tag/MARIS M.VIKMANIS  ROBERT S.KOU.html</w:t>
      </w:r>
    </w:p>
    <w:p>
      <w:r>
        <w:t>关键词搜索：https://www.jiaokey.com/tag/MONTE CARLO SIMULATION OF AN AAA SYSTEM USING THE OBSERVER MODEL.html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