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IDLER DESIGN AND DEVELOPMENT OF HULL CONCEPTS FOR NOISE REDUCTION IN TRACKED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IDLER DESIGN AND DEVELOPMENT OF HULL CONCEPTS FOR NOISE REDUCTION IN TRACKED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本书出售、求购地址：https://www.jiaokey.com/book/detail/40173002.html</w:t>
      </w:r>
    </w:p>
    <w:p>
      <w:r>
        <w:t>更多相关图书推荐：https://www.jiaokey.com</w:t>
      </w:r>
    </w:p>
    <w:p>
      <w:r>
        <w:t>关键词搜索：https://www.jiaokey.com/tag/EXPERIMENTAL IDLER DESIGN AND DEVELOPMENT OF HULL CONCEPTS FOR NOISE REDUCTION IN TRACKED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