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PARAMETRIC ENGINEERING SYSTEM DEFINITION MODEL VOLUME 1 MAIN REPORT</w:t>
      </w:r>
    </w:p>
    <w:p>
      <w:r>
        <w:rPr>
          <w:rFonts w:ascii="宋体" w:hAnsi="宋体" w:eastAsia="宋体"/>
          <w:sz w:val="24"/>
        </w:rPr>
        <w:t>S.SPAULDING  A.WEINTRAUB  F.CIOCH  J.LENZ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PARAMETRIC ENGINEERING SYSTEM DEFINITION MODEL VOLUME 1 MAIN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S.SPAULDING  A.WEINTRAUB  F.CIOCH  J.LENZ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本书出售、求购地址：https://www.jiaokey.com/book/detail/40173004.html</w:t>
      </w:r>
    </w:p>
    <w:p>
      <w:r>
        <w:t>更多相关图书推荐：https://www.jiaokey.com</w:t>
      </w:r>
    </w:p>
    <w:p>
      <w:r>
        <w:t>S.SPAULDING  A.WEINTRAUB  F.CIOCH  J.LENZ 其他作品：https://www.jiaokey.com/tag/S.SPAULDING  A.WEINTRAUB  F.CIOCH  J.LENZ.html</w:t>
      </w:r>
    </w:p>
    <w:p>
      <w:r>
        <w:t>关键词搜索：https://www.jiaokey.com/tag/PARAMETRIC ENGINEERING SYSTEM DEFINITION MODEL VOLUME 1 MAIN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