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THIOLS OF SOLID PROPELLANT MODIFIERS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THIOLS OF SOLID PROPELLANT MODIFIERS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本书出售、求购地址：https://www.jiaokey.com/book/detail/40173024.html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关键词搜索：https://www.jiaokey.com/tag/THIOLS OF SOLID PROPELLANT MODIFIERS.html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