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EQUIVALENCE OF KIC AND JIC FRACTURE-TOUGHNESS MEASUREMENTS IN NI-CR-MO STEELS</w:t>
      </w:r>
    </w:p>
    <w:p>
      <w:r>
        <w:rPr>
          <w:rFonts w:ascii="宋体" w:hAnsi="宋体" w:eastAsia="宋体"/>
          <w:sz w:val="24"/>
        </w:rPr>
        <w:t>JOHN H.UNDERWOOD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EQUIVALENCE OF KIC AND JIC FRACTURE-TOUGHNESS MEASUREMENTS IN NI-CR-MO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H.UNDERWOOD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本书出售、求购地址：https://www.jiaokey.com/book/detail/40173050.html</w:t>
      </w:r>
    </w:p>
    <w:p>
      <w:r>
        <w:t>更多相关图书推荐：https://www.jiaokey.com</w:t>
      </w:r>
    </w:p>
    <w:p>
      <w:r>
        <w:t>JOHN H.UNDERWOOD 其他作品：https://www.jiaokey.com/tag/JOHN H.UNDERWOOD.html</w:t>
      </w:r>
    </w:p>
    <w:p>
      <w:r>
        <w:t>关键词搜索：https://www.jiaokey.com/tag/THE EQUIVALENCE OF KIC AND JIC FRACTURE-TOUGHNESS MEASUREMENTS IN NI-CR-MO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