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ACQUISITION SYSTEMS FORCE MIX ANALYSIS (TASFMA)</w:t>
      </w:r>
    </w:p>
    <w:p>
      <w:r>
        <w:rPr>
          <w:rFonts w:ascii="宋体" w:hAnsi="宋体" w:eastAsia="宋体"/>
          <w:sz w:val="24"/>
        </w:rPr>
        <w:t>MR.SAUL L.PENN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ACQUISITION SYSTEMS FORCE MIX ANALYSIS (TASFMA)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MR.SAUL L.PENN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本书出售、求购地址：https://www.jiaokey.com/book/detail/40173052.html</w:t>
      </w:r>
    </w:p>
    <w:p>
      <w:r>
        <w:t>更多相关图书推荐：https://www.jiaokey.com</w:t>
      </w:r>
    </w:p>
    <w:p>
      <w:r>
        <w:t>MR.SAUL L.PENN 其他作品：https://www.jiaokey.com/tag/MR.SAUL L.PENN.html</w:t>
      </w:r>
    </w:p>
    <w:p>
      <w:r>
        <w:t>关键词搜索：https://www.jiaokey.com/tag/TARGET ACQUISITION SYSTEMS FORCE MIX ANALYSIS (TASFMA).html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