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INSTALLATION AND OPERATION OF HULL ON 370S PART 2 OF 2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INSTALLATION AND OPERATION OF HULL ON 370S PART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本书出售、求购地址：https://www.jiaokey.com/book/detail/40173059.html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INSTALLATION AND OPERATION OF HULL ON 370S PART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