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 OF ADVANCED PROPULSION SYSTEMS FOR SOME CLASSES OF COMBAT VEHICLES VOLUME 1 SUMMARY AND MAIN TEXT</w:t>
      </w:r>
    </w:p>
    <w:p>
      <w:r>
        <w:rPr>
          <w:rFonts w:ascii="宋体" w:hAnsi="宋体" w:eastAsia="宋体"/>
          <w:sz w:val="24"/>
        </w:rPr>
        <w:t>FREDERICK R.RIDDELL  DONALD M.DIX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 OF ADVANCED PROPULSION SYSTEMS FOR SOME CLASSES OF COMBAT VEHICLES VOLUME 1 SUMMARY AND MAIN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R.RIDDELL  DONALD M.DIX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本书出售、求购地址：https://www.jiaokey.com/book/detail/40173098.html</w:t>
      </w:r>
    </w:p>
    <w:p>
      <w:r>
        <w:t>更多相关图书推荐：https://www.jiaokey.com</w:t>
      </w:r>
    </w:p>
    <w:p>
      <w:r>
        <w:t>FREDERICK R.RIDDELL  DONALD M.DIX 其他作品：https://www.jiaokey.com/tag/FREDERICK R.RIDDELL  DONALD M.DIX.html</w:t>
      </w:r>
    </w:p>
    <w:p>
      <w:r>
        <w:t>关键词搜索：https://www.jiaokey.com/tag/TECHNOLOGY ASSESSMENT OF ADVANCED PROPULSION SYSTEMS FOR SOME CLASSES OF COMBAT VEHICLES VOLUME 1 SUMMARY AND MAIN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