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INTERFACE EVALUATION OF THE XM-29 PROTECTIVE MASK AND THE AH-1S TELESCOPIC SIGHT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INTERFACE EVALUATION OF THE XM-29 PROTECTIVE MASK AND THE AH-1S TELESCOPIC SIGHT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本书出售、求购地址：https://www.jiaokey.com/book/detail/40173136.html</w:t>
      </w:r>
    </w:p>
    <w:p>
      <w:r>
        <w:t>更多相关图书推荐：https://www.jiaokey.com</w:t>
      </w:r>
    </w:p>
    <w:p>
      <w:r>
        <w:t>关键词搜索：https://www.jiaokey.com/tag/AN INTERFACE EVALUATION OF THE XM-29 PROTECTIVE MASK AND THE AH-1S TELESCOPIC SIGHT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