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PERSHING PII INERTIAL MEASUREMENT UNIT CALIBRATION TREND STUDY</w:t>
      </w:r>
    </w:p>
    <w:p>
      <w:r>
        <w:rPr>
          <w:rFonts w:ascii="宋体" w:hAnsi="宋体" w:eastAsia="宋体"/>
          <w:sz w:val="24"/>
        </w:rPr>
        <w:t>H.V.WHITE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PERSHING PII INERTIAL MEASUREMENT UNIT CALIBRATION TREND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本书出售、求购地址：https://www.jiaokey.com/book/detail/40173159.html</w:t>
      </w:r>
    </w:p>
    <w:p>
      <w:r>
        <w:t>更多相关图书推荐：https://www.jiaokey.com</w:t>
      </w:r>
    </w:p>
    <w:p>
      <w:r>
        <w:t>H.V.WHITE 其他作品：https://www.jiaokey.com/tag/H.V.WHITE.html</w:t>
      </w:r>
    </w:p>
    <w:p>
      <w:r>
        <w:t>关键词搜索：https://www.jiaokey.com/tag/PERSHING PII INERTIAL MEASUREMENT UNIT CALIBRATION TREND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