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AFWL STANDARDS FOR SCIENTIFIC AND TECHNICAL REPORTS</w:t>
      </w:r>
    </w:p>
    <w:p>
      <w:r>
        <w:rPr>
          <w:rFonts w:ascii="宋体" w:hAnsi="宋体" w:eastAsia="宋体"/>
          <w:sz w:val="24"/>
        </w:rPr>
        <w:t>ALTHEA R.GUIST  DOLORES C.DEVLIN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AFWL STANDARDS FOR SCIENTIFIC AND TECHNICAL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ALTHEA R.GUIST  DOLORES C.DEVLIN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本书出售、求购地址：https://www.jiaokey.com/book/detail/40173166.html</w:t>
      </w:r>
    </w:p>
    <w:p>
      <w:r>
        <w:t>更多相关图书推荐：https://www.jiaokey.com</w:t>
      </w:r>
    </w:p>
    <w:p>
      <w:r>
        <w:t>ALTHEA R.GUIST  DOLORES C.DEVLIN 其他作品：https://www.jiaokey.com/tag/ALTHEA R.GUIST  DOLORES C.DEVLIN.html</w:t>
      </w:r>
    </w:p>
    <w:p>
      <w:r>
        <w:t>关键词搜索：https://www.jiaokey.com/tag/AFWL STANDARDS FOR SCIENTIFIC AND TECHNICAL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