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METHOD FOR TREATING DIFFRACTIVE PROPAGATION FROM A LASER WITH DIAGNOSTIC OPTICS</w:t>
      </w:r>
    </w:p>
    <w:p>
      <w:r>
        <w:rPr>
          <w:rFonts w:ascii="宋体" w:hAnsi="宋体" w:eastAsia="宋体"/>
          <w:sz w:val="24"/>
        </w:rPr>
        <w:t>R.W.JONES  J.C.NIXON  J.F.PERKLNS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METHOD FOR TREATING DIFFRACTIVE PROPAGATION FROM A LASER WITH DIAGNOSTIC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R.W.JONES  J.C.NIXON  J.F.PERKLNS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本书出售、求购地址：https://www.jiaokey.com/book/detail/40173174.html</w:t>
      </w:r>
    </w:p>
    <w:p>
      <w:r>
        <w:t>更多相关图书推荐：https://www.jiaokey.com</w:t>
      </w:r>
    </w:p>
    <w:p>
      <w:r>
        <w:t>R.W.JONES  J.C.NIXON  J.F.PERKLNS 其他作品：https://www.jiaokey.com/tag/R.W.JONES  J.C.NIXON  J.F.PERKLNS.html</w:t>
      </w:r>
    </w:p>
    <w:p>
      <w:r>
        <w:t>关键词搜索：https://www.jiaokey.com/tag/A SIMPLE METHOD FOR TREATING DIFFRACTIVE PROPAGATION FROM A LASER WITH DIAGNOSTIC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