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TRIAMINOGUANIDINIUM ION IN TRIAMINOGUANIDINIUM NITRATE BY THE MINDO/3 SEMI-EMPIRICAL SCF-MO TREATMENT</w:t>
      </w:r>
    </w:p>
    <w:p>
      <w:r>
        <w:rPr>
          <w:rFonts w:ascii="宋体" w:hAnsi="宋体" w:eastAsia="宋体"/>
          <w:sz w:val="24"/>
        </w:rPr>
        <w:t>ARTHUR J.BRACUTI  YVON P.CARIGNAN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TRIAMINOGUANIDINIUM ION IN TRIAMINOGUANIDINIUM NITRATE BY THE MINDO/3 SEMI-EMPIRICAL SCF-MO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J.BRACUTI  YVON P.CARIGNAN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本书出售、求购地址：https://www.jiaokey.com/book/detail/40173176.html</w:t>
      </w:r>
    </w:p>
    <w:p>
      <w:r>
        <w:t>更多相关图书推荐：https://www.jiaokey.com</w:t>
      </w:r>
    </w:p>
    <w:p>
      <w:r>
        <w:t>ARTHUR J.BRACUTI  YVON P.CARIGNAN 其他作品：https://www.jiaokey.com/tag/ARTHUR J.BRACUTI  YVON P.CARIGNAN.html</w:t>
      </w:r>
    </w:p>
    <w:p>
      <w:r>
        <w:t>关键词搜索：https://www.jiaokey.com/tag/TRIAMINOGUANIDINIUM ION IN TRIAMINOGUANIDINIUM NITRATE BY THE MINDO/3 SEMI-EMPIRICAL SCF-MO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