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BACKGROUND SUPPRESSION TECHNIQUES FOR 3-5 MLCROMETER SOLID STATE IMAGERS CONTRACT NO.DAAK02-73-C-0048</w:t>
      </w:r>
    </w:p>
    <w:p>
      <w:r>
        <w:rPr>
          <w:rFonts w:ascii="宋体" w:hAnsi="宋体" w:eastAsia="宋体"/>
          <w:sz w:val="24"/>
        </w:rPr>
        <w:t>WILLIOM J.BALDWIN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BACKGROUND SUPPRESSION TECHNIQUES FOR 3-5 MLCROMETER SOLID STATE IMAGERS CONTRACT NO.DAAK02-73-C-0048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WILLIOM J.BALDWIN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本书出售、求购地址：https://www.jiaokey.com/book/detail/40173183.html</w:t>
      </w:r>
    </w:p>
    <w:p>
      <w:r>
        <w:t>更多相关图书推荐：https://www.jiaokey.com</w:t>
      </w:r>
    </w:p>
    <w:p>
      <w:r>
        <w:t>WILLIOM J.BALDWIN 其他作品：https://www.jiaokey.com/tag/WILLIOM J.BALDWIN.html</w:t>
      </w:r>
    </w:p>
    <w:p>
      <w:r>
        <w:t>关键词搜索：https://www.jiaokey.com/tag/EVALUATION OF BACKGROUND SUPPRESSION TECHNIQUES FOR 3-5 MLCROMETER SOLID STATE IMAGERS CONTRACT NO.DAAK02-73-C-0048.html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