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APPLICATION OF THE FINITE ELEMENT METHOD TO METAL FORMING PROCESSES</w:t>
      </w:r>
    </w:p>
    <w:p>
      <w:r>
        <w:rPr>
          <w:rFonts w:ascii="宋体" w:hAnsi="宋体" w:eastAsia="宋体"/>
          <w:sz w:val="24"/>
        </w:rPr>
        <w:t>SAMUEL W.KEY  RAYMOND D.KRIEG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APPLICATION OF THE FINITE ELEMENT METHOD TO METAL FORMING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W.KEY  RAYMOND D.KRIEG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本书出售、求购地址：https://www.jiaokey.com/book/detail/40173200.html</w:t>
      </w:r>
    </w:p>
    <w:p>
      <w:r>
        <w:t>更多相关图书推荐：https://www.jiaokey.com</w:t>
      </w:r>
    </w:p>
    <w:p>
      <w:r>
        <w:t>SAMUEL W.KEY  RAYMOND D.KRIEG 其他作品：https://www.jiaokey.com/tag/SAMUEL W.KEY  RAYMOND D.KRIEG.html</w:t>
      </w:r>
    </w:p>
    <w:p>
      <w:r>
        <w:t>关键词搜索：https://www.jiaokey.com/tag/ON THE APPLICATION OF THE FINITE ELEMENT METHOD TO METAL FORMING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