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PLASTIC ROTATING BAND FOR HIGH PERFORMANCE PROJECTLES</w:t>
      </w:r>
    </w:p>
    <w:p>
      <w:r>
        <w:rPr>
          <w:rFonts w:ascii="宋体" w:hAnsi="宋体" w:eastAsia="宋体"/>
          <w:sz w:val="24"/>
        </w:rPr>
        <w:t>W.S.LARSON  S.J.BILSBURY  ROY B.STEIDLEY  O.K.HEINEY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PLASTIC ROTATING BAND FOR HIGH PERFORMANCE PROJECTLES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W.S.LARSON  S.J.BILSBURY  ROY B.STEIDLEY  O.K.HEINEY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本书出售、求购地址：https://www.jiaokey.com/book/detail/40173259.html</w:t>
      </w:r>
    </w:p>
    <w:p>
      <w:r>
        <w:t>更多相关图书推荐：https://www.jiaokey.com</w:t>
      </w:r>
    </w:p>
    <w:p>
      <w:r>
        <w:t>W.S.LARSON  S.J.BILSBURY  ROY B.STEIDLEY  O.K.HEINEY 其他作品：https://www.jiaokey.com/tag/W.S.LARSON  S.J.BILSBURY  ROY B.STEIDLEY  O.K.HEINEY.html</w:t>
      </w:r>
    </w:p>
    <w:p>
      <w:r>
        <w:t>关键词搜索：https://www.jiaokey.com/tag/DEVELOPMENT OF A PLASTIC ROTATING BAND FOR HIGH PERFORMANCE PROJECTLES.html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