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20MM PLASTIC/MISCH METAL INCENDIARY PROJECTILE</w:t>
      </w:r>
    </w:p>
    <w:p>
      <w:r>
        <w:rPr>
          <w:rFonts w:ascii="宋体" w:hAnsi="宋体" w:eastAsia="宋体"/>
          <w:sz w:val="24"/>
        </w:rPr>
        <w:t>HANS R.FUEHRER  THURMAN D.KITCHIN  JOHN W.KEESER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20MM PLASTIC/MISCH METAL INCENDIARY PROJECTILE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R.FUEHRER  THURMAN D.KITCHIN  JOHN W.KEESER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本书出售、求购地址：https://www.jiaokey.com/book/detail/40173262.html</w:t>
      </w:r>
    </w:p>
    <w:p>
      <w:r>
        <w:t>更多相关图书推荐：https://www.jiaokey.com</w:t>
      </w:r>
    </w:p>
    <w:p>
      <w:r>
        <w:t>HANS R.FUEHRER  THURMAN D.KITCHIN  JOHN W.KEESER 其他作品：https://www.jiaokey.com/tag/HANS R.FUEHRER  THURMAN D.KITCHIN  JOHN W.KEESER.html</w:t>
      </w:r>
    </w:p>
    <w:p>
      <w:r>
        <w:t>关键词搜索：https://www.jiaokey.com/tag/20MM PLASTIC/MISCH METAL INCENDIARY PROJECTILE.html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