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STUDIES OF PYROTECHNIC MATERIALS BY BOMB CALORIMETRY</w:t>
      </w:r>
    </w:p>
    <w:p>
      <w:r>
        <w:rPr>
          <w:rFonts w:ascii="宋体" w:hAnsi="宋体" w:eastAsia="宋体"/>
          <w:sz w:val="24"/>
        </w:rPr>
        <w:t>F.L.MEINTYRE  G.L.MCKOWN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STUDIES OF PYROTECHNIC MATERIALS BY BOMB CALORIMETRY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F.L.MEINTYRE  G.L.MCKOWN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本书出售、求购地址：https://www.jiaokey.com/book/detail/40173271.html</w:t>
      </w:r>
    </w:p>
    <w:p>
      <w:r>
        <w:t>更多相关图书推荐：https://www.jiaokey.com</w:t>
      </w:r>
    </w:p>
    <w:p>
      <w:r>
        <w:t>F.L.MEINTYRE  G.L.MCKOWN 其他作品：https://www.jiaokey.com/tag/F.L.MEINTYRE  G.L.MCKOWN.html</w:t>
      </w:r>
    </w:p>
    <w:p>
      <w:r>
        <w:t>关键词搜索：https://www.jiaokey.com/tag/PARAMETRIC STUDIES OF PYROTECHNIC MATERIALS BY BOMB CALORIMETRY.html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