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AAI CORPORATION COCKEYSVILLE</w:t>
      </w:r>
    </w:p>
    <w:p>
      <w:r>
        <w:rPr>
          <w:rFonts w:ascii="宋体" w:hAnsi="宋体" w:eastAsia="宋体"/>
          <w:sz w:val="24"/>
        </w:rPr>
        <w:t>THEODORE G.STASTNY  MARK M.ROTTENBERG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AAI CORPORATION COCKEYSVILLE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G.STASTNY  MARK M.ROTTENBERG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本书出售、求购地址：https://www.jiaokey.com/book/detail/40173291.html</w:t>
      </w:r>
    </w:p>
    <w:p>
      <w:r>
        <w:t>更多相关图书推荐：https://www.jiaokey.com</w:t>
      </w:r>
    </w:p>
    <w:p>
      <w:r>
        <w:t>THEODORE G.STASTNY  MARK M.ROTTENBERG 其他作品：https://www.jiaokey.com/tag/THEODORE G.STASTNY  MARK M.ROTTENBERG.html</w:t>
      </w:r>
    </w:p>
    <w:p>
      <w:r>
        <w:t>关键词搜索：https://www.jiaokey.com/tag/AAI CORPORATION COCKEYSVILLE.html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