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TANK SURVIVABILITY FOR HYDRODYNAMIC RAM INDUCED BY HIGH VELOCITY FRAGMENTS PART 2:NUMERICAL ANALYSES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TANK SURVIVABILITY FOR HYDRODYNAMIC RAM INDUCED BY HIGH VELOCITY FRAGMENTS PART 2:NUMERICAL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本书出售、求购地址：https://www.jiaokey.com/book/detail/40173308.html</w:t>
      </w:r>
    </w:p>
    <w:p>
      <w:r>
        <w:t>更多相关图书推荐：https://www.jiaokey.com</w:t>
      </w:r>
    </w:p>
    <w:p>
      <w:r>
        <w:t>关键词搜索：https://www.jiaokey.com/tag/FUEL TANK SURVIVABILITY FOR HYDRODYNAMIC RAM INDUCED BY HIGH VELOCITY FRAGMENTS PART 2:NUMERICAL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