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AIRFLOW EFFECTS ON FIRES PART 2</w:t>
      </w:r>
    </w:p>
    <w:p>
      <w:r>
        <w:rPr>
          <w:rFonts w:ascii="宋体" w:hAnsi="宋体" w:eastAsia="宋体"/>
          <w:sz w:val="24"/>
        </w:rPr>
        <w:t>T.WEEKS  C.C.GEBHARD  G.L.CAMBURN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AIRFLOW EFFECTS ON FIRES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T.WEEKS  C.C.GEBHARD  G.L.CAMBURN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本书出售、求购地址：https://www.jiaokey.com/book/detail/40173455.html</w:t>
      </w:r>
    </w:p>
    <w:p>
      <w:r>
        <w:t>更多相关图书推荐：https://www.jiaokey.com</w:t>
      </w:r>
    </w:p>
    <w:p>
      <w:r>
        <w:t>T.WEEKS  C.C.GEBHARD  G.L.CAMBURN 其他作品：https://www.jiaokey.com/tag/T.WEEKS  C.C.GEBHARD  G.L.CAMBURN.html</w:t>
      </w:r>
    </w:p>
    <w:p>
      <w:r>
        <w:t>关键词搜索：https://www.jiaokey.com/tag/AIRFLOW EFFECTS ON FIRES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