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KINETICS AND SPECTROSCOPY OF AIRCRAFT AND ROCKET PLUME CONSTITUENTS</w:t>
      </w:r>
    </w:p>
    <w:p>
      <w:r>
        <w:rPr>
          <w:rFonts w:ascii="宋体" w:hAnsi="宋体" w:eastAsia="宋体"/>
          <w:sz w:val="24"/>
        </w:rPr>
        <w:t>DR.F.P.TULLY  DR.A.R.RAVISHANKARA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KINETICS AND SPECTROSCOPY OF AIRCRAFT AND ROCKET PLUME CONSTITUENTS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DR.F.P.TULLY  DR.A.R.RAVISHANKARA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本书出售、求购地址：https://www.jiaokey.com/book/detail/40173576.html</w:t>
      </w:r>
    </w:p>
    <w:p>
      <w:r>
        <w:t>更多相关图书推荐：https://www.jiaokey.com</w:t>
      </w:r>
    </w:p>
    <w:p>
      <w:r>
        <w:t>DR.F.P.TULLY  DR.A.R.RAVISHANKARA 其他作品：https://www.jiaokey.com/tag/DR.F.P.TULLY  DR.A.R.RAVISHANKARA.html</w:t>
      </w:r>
    </w:p>
    <w:p>
      <w:r>
        <w:t>关键词搜索：https://www.jiaokey.com/tag/THE KINETICS AND SPECTROSCOPY OF AIRCRAFT AND ROCKET PLUME CONSTITUENTS.html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