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PRELIMINARY INVESTIGATION OF WEAPON-SYSTEM DISPERSION AND CREW MARKSMANSHIP</w:t>
      </w:r>
    </w:p>
    <w:p>
      <w:r>
        <w:rPr>
          <w:rFonts w:ascii="宋体" w:hAnsi="宋体" w:eastAsia="宋体"/>
          <w:sz w:val="24"/>
        </w:rPr>
        <w:t>PAUL FINGERMAN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PRELIMINARY INVESTIGATION OF WEAPON-SYSTEM DISPERSION AND CREW MARKSMANSHIP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FINGERMAN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本书出售、求购地址：https://www.jiaokey.com/book/detail/40173608.html</w:t>
      </w:r>
    </w:p>
    <w:p>
      <w:r>
        <w:t>更多相关图书推荐：https://www.jiaokey.com</w:t>
      </w:r>
    </w:p>
    <w:p>
      <w:r>
        <w:t>PAUL FINGERMAN 其他作品：https://www.jiaokey.com/tag/PAUL FINGERMAN.html</w:t>
      </w:r>
    </w:p>
    <w:p>
      <w:r>
        <w:t>关键词搜索：https://www.jiaokey.com/tag/A PRELIMINARY INVESTIGATION OF WEAPON-SYSTEM DISPERSION AND CREW MARKSMANSHIP.html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