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CRYSTAL-CONTROLLED PROJECTILE TELEMETRY TRANSMITTER</w:t>
      </w:r>
    </w:p>
    <w:p>
      <w:r>
        <w:rPr>
          <w:rFonts w:ascii="宋体" w:hAnsi="宋体" w:eastAsia="宋体"/>
          <w:sz w:val="24"/>
        </w:rPr>
        <w:t>ROBERT E.HICKS  WILLIAM D.LIPPS  WILLIAM C.TRIMBLE  DANIEL D.ZIMMERMAN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CRYSTAL-CONTROLLED PROJECTILE TELEMETRY TRANSMITTER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E.HICKS  WILLIAM D.LIPPS  WILLIAM C.TRIMBLE  DANIEL D.ZIMMERMAN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本书出售、求购地址：https://www.jiaokey.com/book/detail/40173609.html</w:t>
      </w:r>
    </w:p>
    <w:p>
      <w:r>
        <w:t>更多相关图书推荐：https://www.jiaokey.com</w:t>
      </w:r>
    </w:p>
    <w:p>
      <w:r>
        <w:t>ROBERT E.HICKS  WILLIAM D.LIPPS  WILLIAM C.TRIMBLE  DANIEL D.ZIMMERMAN 其他作品：https://www.jiaokey.com/tag/ROBERT E.HICKS  WILLIAM D.LIPPS  WILLIAM C.TRIMBLE  DANIEL D.ZIMMERMAN.html</w:t>
      </w:r>
    </w:p>
    <w:p>
      <w:r>
        <w:t>关键词搜索：https://www.jiaokey.com/tag/CRYSTAL-CONTROLLED PROJECTILE TELEMETRY TRANSMITTER.html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