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MULTI-FLASH SYSTEM FOR MEASUREMENT OF PROJECTILE PERFORMANCE AT THE TARGET</w:t>
      </w:r>
    </w:p>
    <w:p>
      <w:r>
        <w:rPr>
          <w:rFonts w:ascii="宋体" w:hAnsi="宋体" w:eastAsia="宋体"/>
          <w:sz w:val="24"/>
        </w:rPr>
        <w:t>CHESTER GRABAREK  LOUIS 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MULTI-FLASH SYSTEM FOR MEASUREMENT OF PROJECTILE PERFORMANCE AT THE TARGET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GRABAREK  LOUIS 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本书出售、求购地址：https://www.jiaokey.com/book/detail/40173629.html</w:t>
      </w:r>
    </w:p>
    <w:p>
      <w:r>
        <w:t>更多相关图书推荐：https://www.jiaokey.com</w:t>
      </w:r>
    </w:p>
    <w:p>
      <w:r>
        <w:t>CHESTER GRABAREK  LOUIS HERR 其他作品：https://www.jiaokey.com/tag/CHESTER GRABAREK  LOUIS HERR.html</w:t>
      </w:r>
    </w:p>
    <w:p>
      <w:r>
        <w:t>关键词搜索：https://www.jiaokey.com/tag/X-RAY MULTI-FLASH SYSTEM FOR MEASUREMENT OF PROJECTILE PERFORMANCE AT THE TARGET.html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