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TRANSONIC WIND TUNNEL TESTS ON AN OSCILLATING WING WITH EXTERNAL STORES PART 1.GENERAL DESCRIPTION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TRANSONIC WIND TUNNEL TESTS ON AN OSCILLATING WING WITH EXTERNAL STORES PART 1.GENERAL DESCRIPTION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本书出售、求购地址：https://www.jiaokey.com/book/detail/40173663.html</w:t>
      </w:r>
    </w:p>
    <w:p>
      <w:r>
        <w:t>更多相关图书推荐：https://www.jiaokey.com</w:t>
      </w:r>
    </w:p>
    <w:p>
      <w:r>
        <w:t>关键词搜索：https://www.jiaokey.com/tag/TRANSONIC WIND TUNNEL TESTS ON AN OSCILLATING WING WITH EXTERNAL STORES PART 1.GENERAL DESCRIPTION.html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